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204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0067-01-2026-000453-63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Улановой Маргариты Николаевны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Уланова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7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25.07.2025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Уланова М.Н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Улановой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Улановой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35558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отсутствии декларации к установленному сроку от 26.04.2025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4428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25647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Улановой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Ее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Уланову Маргариту Николаевну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5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0412365400675002042615131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</w:t>
      </w:r>
      <w:r>
        <w:rPr>
          <w:rFonts w:ascii="Times New Roman" w:eastAsia="Times New Roman" w:hAnsi="Times New Roman" w:cs="Times New Roman"/>
          <w:sz w:val="25"/>
          <w:szCs w:val="25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204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8">
    <w:name w:val="cat-UserDefined grp-3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